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did World War II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president during the start of world war II??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canned food was commonly ate during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group the United States was a member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group that fought against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leader of the Nazis??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World War II start?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leader of Nazi's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physicist wanted the US to build an Atomic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 president  at the end of wold war II??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 heavy armored vehicle use in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invaded Poland to begin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Nazi hate??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the leader of the Nazi die???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2021-10-11T22:28:14Z</dcterms:created>
  <dcterms:modified xsi:type="dcterms:W3CDTF">2021-10-11T22:28:14Z</dcterms:modified>
</cp:coreProperties>
</file>