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invade    </w:t>
      </w:r>
      <w:r>
        <w:t xml:space="preserve">   atomic bomb    </w:t>
      </w:r>
      <w:r>
        <w:t xml:space="preserve">   spam    </w:t>
      </w:r>
      <w:r>
        <w:t xml:space="preserve">   air strike    </w:t>
      </w:r>
      <w:r>
        <w:t xml:space="preserve">   six years    </w:t>
      </w:r>
      <w:r>
        <w:t xml:space="preserve">   Republic of China    </w:t>
      </w:r>
      <w:r>
        <w:t xml:space="preserve">   Nazi Germany    </w:t>
      </w:r>
      <w:r>
        <w:t xml:space="preserve">   Empire of Japan    </w:t>
      </w:r>
      <w:r>
        <w:t xml:space="preserve">   Kingdom of Italy    </w:t>
      </w:r>
      <w:r>
        <w:t xml:space="preserve">   United Kingdom    </w:t>
      </w:r>
      <w:r>
        <w:t xml:space="preserve">   United States    </w:t>
      </w:r>
      <w:r>
        <w:t xml:space="preserve">   World War Two    </w:t>
      </w:r>
      <w:r>
        <w:t xml:space="preserve">   Hitler    </w:t>
      </w:r>
      <w:r>
        <w:t xml:space="preserve">   rifle    </w:t>
      </w:r>
      <w:r>
        <w:t xml:space="preserve">  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2021-10-11T22:27:53Z</dcterms:created>
  <dcterms:modified xsi:type="dcterms:W3CDTF">2021-10-11T22:27:53Z</dcterms:modified>
</cp:coreProperties>
</file>