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air raid shelter    </w:t>
      </w:r>
      <w:r>
        <w:t xml:space="preserve">   aircraft    </w:t>
      </w:r>
      <w:r>
        <w:t xml:space="preserve">   allies    </w:t>
      </w:r>
      <w:r>
        <w:t xml:space="preserve">   army    </w:t>
      </w:r>
      <w:r>
        <w:t xml:space="preserve">   artillery    </w:t>
      </w:r>
      <w:r>
        <w:t xml:space="preserve">   battlefield    </w:t>
      </w:r>
      <w:r>
        <w:t xml:space="preserve">   blitz    </w:t>
      </w:r>
      <w:r>
        <w:t xml:space="preserve">   bombs    </w:t>
      </w:r>
      <w:r>
        <w:t xml:space="preserve">   bullets    </w:t>
      </w:r>
      <w:r>
        <w:t xml:space="preserve">   evacuation    </w:t>
      </w:r>
      <w:r>
        <w:t xml:space="preserve">   gas mask    </w:t>
      </w:r>
      <w:r>
        <w:t xml:space="preserve">   guns    </w:t>
      </w:r>
      <w:r>
        <w:t xml:space="preserve">   helmet    </w:t>
      </w:r>
      <w:r>
        <w:t xml:space="preserve">   hitler    </w:t>
      </w:r>
      <w:r>
        <w:t xml:space="preserve">   pearl harbour    </w:t>
      </w:r>
      <w:r>
        <w:t xml:space="preserve">   soldiers    </w:t>
      </w:r>
      <w:r>
        <w:t xml:space="preserve">   spitfire    </w:t>
      </w:r>
      <w:r>
        <w:t xml:space="preserve">   swastika    </w:t>
      </w:r>
      <w:r>
        <w:t xml:space="preserve">   tank    </w:t>
      </w:r>
      <w:r>
        <w:t xml:space="preserve">   winston churchill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2021-10-11T22:27:58Z</dcterms:created>
  <dcterms:modified xsi:type="dcterms:W3CDTF">2021-10-11T22:27:58Z</dcterms:modified>
</cp:coreProperties>
</file>