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Dictator    </w:t>
      </w:r>
      <w:r>
        <w:t xml:space="preserve">   Fascism    </w:t>
      </w:r>
      <w:r>
        <w:t xml:space="preserve">   Ghettos    </w:t>
      </w:r>
      <w:r>
        <w:t xml:space="preserve">   Aryan    </w:t>
      </w:r>
      <w:r>
        <w:t xml:space="preserve">   Nazi    </w:t>
      </w:r>
      <w:r>
        <w:t xml:space="preserve">   Genocide    </w:t>
      </w:r>
      <w:r>
        <w:t xml:space="preserve">   Holocaust    </w:t>
      </w:r>
      <w:r>
        <w:t xml:space="preserve">   Jews    </w:t>
      </w:r>
      <w:r>
        <w:t xml:space="preserve">   Concentration Camps    </w:t>
      </w:r>
      <w:r>
        <w:t xml:space="preserve">   Extermination    </w:t>
      </w:r>
      <w:r>
        <w:t xml:space="preserve">   Isolation    </w:t>
      </w:r>
      <w:r>
        <w:t xml:space="preserve">   Propaganda    </w:t>
      </w:r>
      <w:r>
        <w:t xml:space="preserve">   Germany    </w:t>
      </w:r>
      <w:r>
        <w:t xml:space="preserve">   Joseph Goebles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2021-10-11T22:28:06Z</dcterms:created>
  <dcterms:modified xsi:type="dcterms:W3CDTF">2021-10-11T22:28:06Z</dcterms:modified>
</cp:coreProperties>
</file>