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Fascism    </w:t>
      </w:r>
      <w:r>
        <w:t xml:space="preserve">   Anschluss    </w:t>
      </w:r>
      <w:r>
        <w:t xml:space="preserve">   Joseph Stalin    </w:t>
      </w:r>
      <w:r>
        <w:t xml:space="preserve">   Erwin Rommel    </w:t>
      </w:r>
      <w:r>
        <w:t xml:space="preserve">   Curtis LeMay    </w:t>
      </w:r>
      <w:r>
        <w:t xml:space="preserve">   Pearl Harbor    </w:t>
      </w:r>
      <w:r>
        <w:t xml:space="preserve">   Hirohito    </w:t>
      </w:r>
      <w:r>
        <w:t xml:space="preserve">   USSR    </w:t>
      </w:r>
      <w:r>
        <w:t xml:space="preserve">   United States    </w:t>
      </w:r>
      <w:r>
        <w:t xml:space="preserve">   China    </w:t>
      </w:r>
      <w:r>
        <w:t xml:space="preserve">   Japan    </w:t>
      </w:r>
      <w:r>
        <w:t xml:space="preserve">   Doolittle Raid    </w:t>
      </w:r>
      <w:r>
        <w:t xml:space="preserve">   Annexation    </w:t>
      </w:r>
      <w:r>
        <w:t xml:space="preserve">   Austria    </w:t>
      </w:r>
      <w:r>
        <w:t xml:space="preserve">   Appeasement    </w:t>
      </w:r>
      <w:r>
        <w:t xml:space="preserve">   Hiroshima    </w:t>
      </w:r>
      <w:r>
        <w:t xml:space="preserve">   Corregidor    </w:t>
      </w:r>
      <w:r>
        <w:t xml:space="preserve">   Atom Bomb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2021-10-11T22:27:16Z</dcterms:created>
  <dcterms:modified xsi:type="dcterms:W3CDTF">2021-10-11T22:27:16Z</dcterms:modified>
</cp:coreProperties>
</file>