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 Airplanes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Nonfiction    </w:t>
      </w:r>
      <w:r>
        <w:t xml:space="preserve">   Interesting    </w:t>
      </w:r>
      <w:r>
        <w:t xml:space="preserve">   Informative    </w:t>
      </w:r>
      <w:r>
        <w:t xml:space="preserve">   Bomber    </w:t>
      </w:r>
      <w:r>
        <w:t xml:space="preserve">   Wing    </w:t>
      </w:r>
      <w:r>
        <w:t xml:space="preserve">   Propeller    </w:t>
      </w:r>
      <w:r>
        <w:t xml:space="preserve">   Tail    </w:t>
      </w:r>
      <w:r>
        <w:t xml:space="preserve">   Nose    </w:t>
      </w:r>
      <w:r>
        <w:t xml:space="preserve">   Gun Turret    </w:t>
      </w:r>
      <w:r>
        <w:t xml:space="preserve">   Fuselage    </w:t>
      </w:r>
      <w:r>
        <w:t xml:space="preserve">   Cockpit    </w:t>
      </w:r>
      <w:r>
        <w:t xml:space="preserve">   Pearl Harbor    </w:t>
      </w:r>
      <w:r>
        <w:t xml:space="preserve">   Air Shows    </w:t>
      </w:r>
      <w:r>
        <w:t xml:space="preserve">   Texan    </w:t>
      </w:r>
      <w:r>
        <w:t xml:space="preserve">   Mustang    </w:t>
      </w:r>
      <w:r>
        <w:t xml:space="preserve">   Nancy Robinson Masters    </w:t>
      </w:r>
      <w:r>
        <w:t xml:space="preserve">   Airplanes of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Airplanes</dc:title>
  <dcterms:created xsi:type="dcterms:W3CDTF">2021-10-11T22:28:03Z</dcterms:created>
  <dcterms:modified xsi:type="dcterms:W3CDTF">2021-10-11T22:28:03Z</dcterms:modified>
</cp:coreProperties>
</file>