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Axis and Allied Powers and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were not citizens in the United States but came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of people from the South out West in the US for better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of the US that Nebraska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did Germany invade to begin WWII?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when people get laid off and do not have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government where people do not have rights and is run by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that means money does not have very much value and can be worthless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the Japanese bombed the United States and got us to enter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United States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period in which the United States struggled and millions were 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leader called when they have all the power and control the whole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Hitler and Nazi Germany blame for all their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that means people having extreme pride in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of the US that California is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Axis and Allied Powers and Review</dc:title>
  <dcterms:created xsi:type="dcterms:W3CDTF">2021-10-11T22:28:19Z</dcterms:created>
  <dcterms:modified xsi:type="dcterms:W3CDTF">2021-10-11T22:28:19Z</dcterms:modified>
</cp:coreProperties>
</file>