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Book: 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"Heavy water" plant in Norway; controlled by Germans; essential to building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in America during WWII; these people would information on the atomic bomb for the Soviets; Harry Gold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Spy for the Soviets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places that were bombed in Japan during WWII, using the atomic bomb, about 80,000 people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during World War II; weapon of mass destruction.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Physicist during World War II; helped build the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places bombed in Japan during WWII, using the atomic bomb, killed about 146,000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Code name for the building of the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 famous scientist; told Roosevelt about the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Russia;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Nazi Germany;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these events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discovered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 naval base; bombed during WWII by Japan, which sent the U.S. to war, over 1,000 casualties.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military leaders and scientist, whose goal was to figure out how an atomic bomb would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WWII; died of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after Roosevelt's death; made the call to bomb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intelligence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uranium atom is split in two by a neutron.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Prime Minister of Britain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Race to build the atomic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Book: Bomb</dc:title>
  <dcterms:created xsi:type="dcterms:W3CDTF">2021-10-11T22:28:21Z</dcterms:created>
  <dcterms:modified xsi:type="dcterms:W3CDTF">2021-10-11T22:28:21Z</dcterms:modified>
</cp:coreProperties>
</file>