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(Ch 30)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France's defense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that was responsible for "Rape of Nanjing"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japanese army seized Manchuria and renamed it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Ideological conflict after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British forces stopped this general's troops at El Alamein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Union with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this battle, U.S. troops stopped the japanese from invading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extermination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Greatest tank battle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August 1939, Germany and the Soviet Union signed this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Japanese for "divine wind"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 followed a strict policy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underbelly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violated this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forces trapped French and british troops on the beaches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air force bombed this city nightly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Allies' planned invasion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U.S. dropped the   nuclear bomb in this Japanese city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Mussolini failed to invade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Arsenal of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U.S president who became president after FDR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Demilitarized area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Japanese prime minister</w:t>
            </w:r>
          </w:p>
        </w:tc>
      </w:tr>
    </w:tbl>
    <w:p>
      <w:pPr>
        <w:pStyle w:val="WordBankLarge"/>
      </w:pPr>
      <w:r>
        <w:t xml:space="preserve">   Rhineland    </w:t>
      </w:r>
      <w:r>
        <w:t xml:space="preserve">   Anschluss    </w:t>
      </w:r>
      <w:r>
        <w:t xml:space="preserve">   Nazi-Soviet Nonaggression Pact    </w:t>
      </w:r>
      <w:r>
        <w:t xml:space="preserve">   Manchukuo    </w:t>
      </w:r>
      <w:r>
        <w:t xml:space="preserve">   Japan    </w:t>
      </w:r>
      <w:r>
        <w:t xml:space="preserve">   Blitzkrieg    </w:t>
      </w:r>
      <w:r>
        <w:t xml:space="preserve">   Maginot Line    </w:t>
      </w:r>
      <w:r>
        <w:t xml:space="preserve">   Dunkirk    </w:t>
      </w:r>
      <w:r>
        <w:t xml:space="preserve">   Isolationism    </w:t>
      </w:r>
      <w:r>
        <w:t xml:space="preserve">   Luftwaffe    </w:t>
      </w:r>
      <w:r>
        <w:t xml:space="preserve">   Greece    </w:t>
      </w:r>
      <w:r>
        <w:t xml:space="preserve">   Tojo    </w:t>
      </w:r>
      <w:r>
        <w:t xml:space="preserve">   Erwin Rommel    </w:t>
      </w:r>
      <w:r>
        <w:t xml:space="preserve">   Coral Sea    </w:t>
      </w:r>
      <w:r>
        <w:t xml:space="preserve">   United States    </w:t>
      </w:r>
      <w:r>
        <w:t xml:space="preserve">   London    </w:t>
      </w:r>
      <w:r>
        <w:t xml:space="preserve">   Auschwitz    </w:t>
      </w:r>
      <w:r>
        <w:t xml:space="preserve">   D-day    </w:t>
      </w:r>
      <w:r>
        <w:t xml:space="preserve">   Kursk    </w:t>
      </w:r>
      <w:r>
        <w:t xml:space="preserve">   Hiroshima    </w:t>
      </w:r>
      <w:r>
        <w:t xml:space="preserve">   Cold War    </w:t>
      </w:r>
      <w:r>
        <w:t xml:space="preserve">   Harry Truman    </w:t>
      </w:r>
      <w:r>
        <w:t xml:space="preserve">   Italy    </w:t>
      </w:r>
      <w:r>
        <w:t xml:space="preserve">   kamikaze    </w:t>
      </w:r>
      <w:r>
        <w:t xml:space="preserve">   Treaty of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(Ch 30)</dc:title>
  <dcterms:created xsi:type="dcterms:W3CDTF">2021-10-11T22:28:50Z</dcterms:created>
  <dcterms:modified xsi:type="dcterms:W3CDTF">2021-10-11T22:28:50Z</dcterms:modified>
</cp:coreProperties>
</file>