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president that ordered the dropping of the atomic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 for allied forces to invade mainland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allies implemented the convoy system to protect themselves from attacks from these German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pilot who loaded his aircraft and deliberately crashed it into an enemy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Mein Kampf.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Symbolic figure for working women of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"Night of the broken glass."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Lieutenant General that commanded Operation Torch, the invasion of North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secret American Program set out to make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American B-29 that dropped the atomic bomb over Hiroshima.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8th, victory in Europe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alliance between Germany, Italy,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government that stressed the glory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surprise attack by the Japanese on this naval base forced the US to join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Genocidal campaign against Jews during World War II.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</dc:title>
  <dcterms:created xsi:type="dcterms:W3CDTF">2021-10-11T22:28:36Z</dcterms:created>
  <dcterms:modified xsi:type="dcterms:W3CDTF">2021-10-11T22:28:36Z</dcterms:modified>
</cp:coreProperties>
</file>