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Debt securities issued by a government to finance military operations and other expenditure in times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Genocide completed by the Nazi party of more than 6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Navajo speakers that would deliver American messages in order to keep plans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that was forced to sign the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Garden grown in order to save store bought produce for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well known for an evil quality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Dictator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intense military campaign intended to bring about a swift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Japanese city to be hit with an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famous death camp of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Diplomatic policy of making political or material concessions to an aggressive power in order to avoid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form of government which is a type of one-party dictatorship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Dictator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Mexican laborer allowed into the US for a limited time as a seasonal agricultural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Japanese city hit with an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amount of a commodity officially allowed to each person during a time of shortage, as in wartime.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Dictator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 in southwest Russia, where an important war battle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theory advocating class war and leading to a society in which all property is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Joseph Stalin, Franklin Roosevelt and Winston Churchill.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Japanese aircraft loaded with explosives and making a deliberate suicidal crash on an enemy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Dictator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the first major offensive and a decisive victory for the Allies in the Pacific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Aircraft that dropped atomic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perfect race of blonde hair and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born in the US or Canada whose parents were immigrants from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</dc:title>
  <dcterms:created xsi:type="dcterms:W3CDTF">2021-10-11T22:28:38Z</dcterms:created>
  <dcterms:modified xsi:type="dcterms:W3CDTF">2021-10-11T22:28:38Z</dcterms:modified>
</cp:coreProperties>
</file>