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an operation will be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Fascist Dictator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"Miracle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Führer.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Prime Minister.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Of Dieppe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jews or people were taken to work or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Battle for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Hitler's plan to exterminate all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Dictator of the Soviet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</dc:title>
  <dcterms:created xsi:type="dcterms:W3CDTF">2021-10-11T22:28:57Z</dcterms:created>
  <dcterms:modified xsi:type="dcterms:W3CDTF">2021-10-11T22:28:57Z</dcterms:modified>
</cp:coreProperties>
</file>