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treaty left Germany poor after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major causes of WWII was due to the failure of this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first atomic bomb dropped?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leader of the Soviet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institutions were the Jewish held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city in Russia that was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main reason China was part of the Allies?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British representative in the Munich Conference?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country was led my Mussolini?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conference was held in 1931 with Britain and France along with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 U.S. first want to remain during the beginning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war tactic did the U.S. use against the many islands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battle was the turning of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was the second atomic bomb dropped?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country first welcomed Hitler?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pact that both Hitler and Stalin agreed to but Hitler eventually back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land did Hitler promise to give back in 1938?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political belief was the U.S. afraid would spread during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French representative in the Munich Conference?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military leader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was Hitler first welcomed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country did Hitler invade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power were the Allies fighting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immediate cause that led to the U.S joining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wall that closed access of the west in berlin?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Crossword</dc:title>
  <dcterms:created xsi:type="dcterms:W3CDTF">2021-10-11T22:29:06Z</dcterms:created>
  <dcterms:modified xsi:type="dcterms:W3CDTF">2021-10-11T22:29:06Z</dcterms:modified>
</cp:coreProperties>
</file>