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bomb thrown by hand or launched.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flammable sticky jelly in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Enclosed armored combat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Defensive fighting position dug in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of Normandy.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Tactical unit commanded by a lieutenant.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to live in spite of difficult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Fragments of bomb or bullet.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Derogatory term used to refer to a German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planted with unseen explosives.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2021-10-11T22:28:10Z</dcterms:created>
  <dcterms:modified xsi:type="dcterms:W3CDTF">2021-10-11T22:28:10Z</dcterms:modified>
</cp:coreProperties>
</file>