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was created post-war in an international effort to maintain peace and as a forum for international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during WWII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was a United States initiated effort to rebuild the European economies after the devastating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was the only major country which the war left physically untouched.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attack on ___ caused the United States to enter war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attempted elimination of an entire group of people is called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Germans were unhappy with the ___ which was the treaty that ended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ideology gained support and credibility in China through WII&gt;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charismatic leader that won over the people of Germany by bringing them out of economic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Soviet Union during WWII was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 Puzzle</dc:title>
  <dcterms:created xsi:type="dcterms:W3CDTF">2021-10-11T22:27:19Z</dcterms:created>
  <dcterms:modified xsi:type="dcterms:W3CDTF">2021-10-11T22:27:19Z</dcterms:modified>
</cp:coreProperties>
</file>