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War II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murder of over 6 million Jews in WWII?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abbreviation for the women's branch of the United States Army?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Native America Tribe was used to talk in code during WWII?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German leader led them into WWII?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first Japanese City to be have an atomic Bomb dropped on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England's best known leader during World War II?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name of the camps in the Unite States where japanes-American were held during WWII?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If you hate Jews you practice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Victory in Europe day is known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Jews were kept in what kind of camps?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woman who represents women working for the war effort?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nickname of the first day of the Normandy Invasion?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America's president until 1942 when he died in office?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Germans, Italians and Japanese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the Americans, English and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day used to celebrate the victory over Japan?</w:t>
            </w:r>
          </w:p>
        </w:tc>
      </w:tr>
    </w:tbl>
    <w:p>
      <w:pPr>
        <w:pStyle w:val="WordBankMedium"/>
      </w:pPr>
      <w:r>
        <w:t xml:space="preserve">   Hiroshima    </w:t>
      </w:r>
      <w:r>
        <w:t xml:space="preserve">   Churchill    </w:t>
      </w:r>
      <w:r>
        <w:t xml:space="preserve">   Roosevelt    </w:t>
      </w:r>
      <w:r>
        <w:t xml:space="preserve">   Hitler    </w:t>
      </w:r>
      <w:r>
        <w:t xml:space="preserve">   Internment Camps    </w:t>
      </w:r>
      <w:r>
        <w:t xml:space="preserve">   Antisemitism    </w:t>
      </w:r>
      <w:r>
        <w:t xml:space="preserve">   Holocaust    </w:t>
      </w:r>
      <w:r>
        <w:t xml:space="preserve">   Concentration Camps    </w:t>
      </w:r>
      <w:r>
        <w:t xml:space="preserve">   Rosie The Riveter    </w:t>
      </w:r>
      <w:r>
        <w:t xml:space="preserve">   D Day    </w:t>
      </w:r>
      <w:r>
        <w:t xml:space="preserve">   VE Day    </w:t>
      </w:r>
      <w:r>
        <w:t xml:space="preserve">   VJ Day    </w:t>
      </w:r>
      <w:r>
        <w:t xml:space="preserve">   WACS    </w:t>
      </w:r>
      <w:r>
        <w:t xml:space="preserve">   Navajo    </w:t>
      </w:r>
      <w:r>
        <w:t xml:space="preserve">   Allies    </w:t>
      </w:r>
      <w:r>
        <w:t xml:space="preserve">   Axis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 Crossword Puzzle</dc:title>
  <dcterms:created xsi:type="dcterms:W3CDTF">2021-10-11T22:28:43Z</dcterms:created>
  <dcterms:modified xsi:type="dcterms:W3CDTF">2021-10-11T22:28:43Z</dcterms:modified>
</cp:coreProperties>
</file>