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goverment ruled by a dictator that has control over the lives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court proceedings held in Nuremberg, Germany where Nazi leaders were tried for war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in which Allied forces invaded northern France by means of beach landings in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murder of Jews under the German Nazi regime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Communist dictator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code name given to the top secret U.S. program to develop the first atomic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Fascist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Nazi Party who was responsible for the killing of millions of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Japan, Germany,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turning point of the war in Europe where Hitler's march on the Soviet Union was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 date which will live in infamy"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U.S. bombings on Japan where atomic bombs were used for the first times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Victory by the U.S. over Japan that ended the Japanese advance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of not making agreements or working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military strategy used by the Allies in the Pacific War against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meeting where the Soviet Union, Great Britain, and the U.S. met to discuss the postwar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Britain, France, U.S., and the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 Puzzle</dc:title>
  <dcterms:created xsi:type="dcterms:W3CDTF">2021-10-11T22:28:54Z</dcterms:created>
  <dcterms:modified xsi:type="dcterms:W3CDTF">2021-10-11T22:28:54Z</dcterms:modified>
</cp:coreProperties>
</file>