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German mechanized army troops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commander of the Luftwaffe?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 ordered the Bombings on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weapon the R.A.F. gained later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Japanese city was bombed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another name for the Normandy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biggest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Germany's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British air force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term for "the phony war?"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German field marshal in command of the Afrika Korps?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Operation Overlord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British field marshal who led an attack against Rommel's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Germany's defense for the Normandy Peninsula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British leader who gathered Britain against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president during most of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second Japanese city that was bombed.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Russian ruler who agreed to sign the Nazi-Soviet 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of the extermination of a cultural or racial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 Puzzle</dc:title>
  <dcterms:created xsi:type="dcterms:W3CDTF">2021-10-11T22:28:00Z</dcterms:created>
  <dcterms:modified xsi:type="dcterms:W3CDTF">2021-10-11T22:28:00Z</dcterms:modified>
</cp:coreProperties>
</file>