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aircraft    </w:t>
      </w:r>
      <w:r>
        <w:t xml:space="preserve">   airmen    </w:t>
      </w:r>
      <w:r>
        <w:t xml:space="preserve">   alabama    </w:t>
      </w:r>
      <w:r>
        <w:t xml:space="preserve">   bandana    </w:t>
      </w:r>
      <w:r>
        <w:t xml:space="preserve">   bravery    </w:t>
      </w:r>
      <w:r>
        <w:t xml:space="preserve">   factory    </w:t>
      </w:r>
      <w:r>
        <w:t xml:space="preserve">   hero    </w:t>
      </w:r>
      <w:r>
        <w:t xml:space="preserve">   history    </w:t>
      </w:r>
      <w:r>
        <w:t xml:space="preserve">   honor    </w:t>
      </w:r>
      <w:r>
        <w:t xml:space="preserve">   pilot    </w:t>
      </w:r>
      <w:r>
        <w:t xml:space="preserve">   pioneer    </w:t>
      </w:r>
      <w:r>
        <w:t xml:space="preserve">   propaganda    </w:t>
      </w:r>
      <w:r>
        <w:t xml:space="preserve">   redtail    </w:t>
      </w:r>
      <w:r>
        <w:t xml:space="preserve">   riveter    </w:t>
      </w:r>
      <w:r>
        <w:t xml:space="preserve">   rosie    </w:t>
      </w:r>
      <w:r>
        <w:t xml:space="preserve">   shipyard    </w:t>
      </w:r>
      <w:r>
        <w:t xml:space="preserve">   tuskegee    </w:t>
      </w:r>
      <w:r>
        <w:t xml:space="preserve">   woman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Heros</dc:title>
  <dcterms:created xsi:type="dcterms:W3CDTF">2021-10-11T22:28:59Z</dcterms:created>
  <dcterms:modified xsi:type="dcterms:W3CDTF">2021-10-11T22:28:59Z</dcterms:modified>
</cp:coreProperties>
</file>