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II Homefront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gardens did people plant to provide fruits and vegetables for personal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economical problem in America did World War II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Women became popular in this type of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Asian country where the people were viewed as "more positive, dogmatic, arrogant"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order to investigate complaints about discrimination and take appropriate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the lady on posters to get women to work in factories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Last name of the president who referred to the production of weapons as the "arsenal of democracy"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Popular during this period, an example is "use it up, wear it out, make it do or do without"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campaign for victory abroad and victory for equality at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Group of nations the United States were at war with, included Germany, Italy, and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fight against the war in mainland United States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Branch of military that blacks could enlist in black only groups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 Homefront</dc:title>
  <dcterms:created xsi:type="dcterms:W3CDTF">2021-10-11T22:27:39Z</dcterms:created>
  <dcterms:modified xsi:type="dcterms:W3CDTF">2021-10-11T22:27:39Z</dcterms:modified>
</cp:coreProperties>
</file>