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limiting a nation's international relations so that it can exist in peace and harmony by itsself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from exteral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trials the Allies held in Nuremburg after WWII for Nazi leaders or other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making unprovoked attacks or other miliatry appraochments on the territory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Italy, Germany, and Japan and other German allies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section of a city in which members of a minority group live, especially because of force, legal. or social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 6, 1944 the day the Allied forces invaded France to free it from Nazi rule and eventually defeat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in increasing a nation's military strength as the way to become or remain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order involving trade with another nation that forbids the buying or selling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tactic that combined swift massive and highly coordinated attacks by planes, tanks and infantry to overwhelm and quickly conquer the victim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Key Terms</dc:title>
  <dcterms:created xsi:type="dcterms:W3CDTF">2021-10-11T22:27:28Z</dcterms:created>
  <dcterms:modified xsi:type="dcterms:W3CDTF">2021-10-11T22:27:28Z</dcterms:modified>
</cp:coreProperties>
</file>