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meant that men between 18-41 had to fight 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face mask to protect against 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attack by planes dropping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Controlling news media to show your best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who took in evacuees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was evacuated to the countryside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 what people say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air raids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type of bomb shelters used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Wartime ban on streetlights and other lights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Controlling the supply of food, clothes, petrol and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Countries joining forces against Germany and their alliances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not in the armed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Key Words</dc:title>
  <dcterms:created xsi:type="dcterms:W3CDTF">2021-10-11T22:28:33Z</dcterms:created>
  <dcterms:modified xsi:type="dcterms:W3CDTF">2021-10-11T22:28:33Z</dcterms:modified>
</cp:coreProperties>
</file>