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 Leaders and Facts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Wanted to dominate the whole eastern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was never captured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region that was ruled by a former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the Republic of China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region Japan only controlled for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Prime Minister of an island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Japan has had this as an ambition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had a city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Created the new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operation done by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nation with a lot of naval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the Leader of France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had a Roman Empire ambition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Germany used this as a symbol in their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Russia's communist leader was not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Leaders and Facts Crossword</dc:title>
  <dcterms:created xsi:type="dcterms:W3CDTF">2021-10-11T22:28:17Z</dcterms:created>
  <dcterms:modified xsi:type="dcterms:W3CDTF">2021-10-11T22:28:17Z</dcterms:modified>
</cp:coreProperties>
</file>