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II Leaders and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Prime Minister of Great Britain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Great Britain, France, Soviet Union, 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Total power is given to a dictator.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Germany, Italy,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Accepting demands in order to avoid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leader who rules with total authority in a cruel manner.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Vice President of the United States when WWII began.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Gained power in Italy in the 1920's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Belief that a German with blonde hair and blue eyes is superior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Wanted a Germany Empire, believed in Aryan supremacy.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economic downturn (one occurred after WWI)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Military general and Prime Minister of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Hatred, hostility, and discrimination toward and against Jews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II Leaders and Vocabulary</dc:title>
  <dcterms:created xsi:type="dcterms:W3CDTF">2021-10-11T22:28:31Z</dcterms:created>
  <dcterms:modified xsi:type="dcterms:W3CDTF">2021-10-11T22:28:31Z</dcterms:modified>
</cp:coreProperties>
</file>