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 (No spaces)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UN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short form for "Victory in Japan day?"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short form for "Victory in Europe day"?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Adolf 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A...is a soldier or other person killed, sick or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war without any violence?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icon represents woman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To...means to free an area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Benito Mussolini was the...dictator.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...is a political system in which business, property and good are owned by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an atomic weapon that was used in WWII?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camps that Jewish people were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plan that America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got dictated by Adolf H.?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Japan do on Dec. 7 1941?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surrendered near the end of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it called when they dug ditches to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German dictator?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skilled in espionage does what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group that had the three countries Italy, Japan and Germany?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(No spaces)</dc:title>
  <dcterms:created xsi:type="dcterms:W3CDTF">2021-10-11T22:27:17Z</dcterms:created>
  <dcterms:modified xsi:type="dcterms:W3CDTF">2021-10-11T22:27:17Z</dcterms:modified>
</cp:coreProperties>
</file>