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 Pacific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ALLIEDPOWERS    </w:t>
      </w:r>
      <w:r>
        <w:t xml:space="preserve">   ATOMICBOMB    </w:t>
      </w:r>
      <w:r>
        <w:t xml:space="preserve">   AXISPOWERS    </w:t>
      </w:r>
      <w:r>
        <w:t xml:space="preserve">   BATTLEOFMIDWAY    </w:t>
      </w:r>
      <w:r>
        <w:t xml:space="preserve">   CHINA    </w:t>
      </w:r>
      <w:r>
        <w:t xml:space="preserve">   HIROSHIMA    </w:t>
      </w:r>
      <w:r>
        <w:t xml:space="preserve">   JAPAN    </w:t>
      </w:r>
      <w:r>
        <w:t xml:space="preserve">   MANHATTANPROJECT    </w:t>
      </w:r>
      <w:r>
        <w:t xml:space="preserve">   PEARLHARBOR    </w:t>
      </w:r>
      <w:r>
        <w:t xml:space="preserve">   PHILIPPINES    </w:t>
      </w:r>
      <w:r>
        <w:t xml:space="preserve">   ROOSEVELT    </w:t>
      </w:r>
      <w:r>
        <w:t xml:space="preserve">   TOTALWAR    </w:t>
      </w:r>
      <w:r>
        <w:t xml:space="preserve">   UNITEDSTATES    </w:t>
      </w:r>
      <w:r>
        <w:t xml:space="preserve">   USSARIZONA    </w:t>
      </w:r>
      <w:r>
        <w:t xml:space="preserve">   VJDAY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Pacific Theater</dc:title>
  <dcterms:created xsi:type="dcterms:W3CDTF">2021-10-11T22:28:47Z</dcterms:created>
  <dcterms:modified xsi:type="dcterms:W3CDTF">2021-10-11T22:28:47Z</dcterms:modified>
</cp:coreProperties>
</file>