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series of laws and diplomatic agreements, initiated on August 4, 1942, when the United States signed the Mexican Farm Labor Agreement with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the first black servicemen to serve as military aviators in the U.S. armed forces, flying with distinction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burial of a corpse in a grave or tomb, typically with funeral 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research and development undertaking during World War II that produced the first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Took place in the Pacific Theater of War, and is considered the most important battle in the Pacific.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debt securities issued by a government for the purpose of financing military operations during times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a governing body controlling the issuance of goods and services to the 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United States presidential executive order signed and issued during World War II by United States President Franklin D. Roosevelt on February 19, 1942.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United States government agency created during World War II to consolidate existing government information services and deliver propaganda both at home and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camp where persons (as prisoners of war, political prisoners, or refugees) are detained or confined.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confounded the enemy by talking in a seemingly unbreakable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international organization formed in 1945 to increase political and economic cooperation among member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treaties, between on the treatment of civilians, prisoners of war (POWs) and soldiers who are otherwise rendered hors de combat, or incapable of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killing of millions of Jews and other people by the Nazis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implemented to further regulate world trade to aide in the economic recovery following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Pt. 2</dc:title>
  <dcterms:created xsi:type="dcterms:W3CDTF">2021-10-11T22:27:37Z</dcterms:created>
  <dcterms:modified xsi:type="dcterms:W3CDTF">2021-10-11T22:27:37Z</dcterms:modified>
</cp:coreProperties>
</file>