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 Rationed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bicycle    </w:t>
      </w:r>
      <w:r>
        <w:t xml:space="preserve">   butter    </w:t>
      </w:r>
      <w:r>
        <w:t xml:space="preserve">   canned milk    </w:t>
      </w:r>
      <w:r>
        <w:t xml:space="preserve">   cars    </w:t>
      </w:r>
      <w:r>
        <w:t xml:space="preserve">   cheese    </w:t>
      </w:r>
      <w:r>
        <w:t xml:space="preserve">   coffee    </w:t>
      </w:r>
      <w:r>
        <w:t xml:space="preserve">   cooking oil    </w:t>
      </w:r>
      <w:r>
        <w:t xml:space="preserve">   footwear    </w:t>
      </w:r>
      <w:r>
        <w:t xml:space="preserve">   fuel oil    </w:t>
      </w:r>
      <w:r>
        <w:t xml:space="preserve">   jam    </w:t>
      </w:r>
      <w:r>
        <w:t xml:space="preserve">   jelly    </w:t>
      </w:r>
      <w:r>
        <w:t xml:space="preserve">   lard    </w:t>
      </w:r>
      <w:r>
        <w:t xml:space="preserve">   margarine    </w:t>
      </w:r>
      <w:r>
        <w:t xml:space="preserve">   meat    </w:t>
      </w:r>
      <w:r>
        <w:t xml:space="preserve">   nylon    </w:t>
      </w:r>
      <w:r>
        <w:t xml:space="preserve">   peanut butter    </w:t>
      </w:r>
      <w:r>
        <w:t xml:space="preserve">   penicillin    </w:t>
      </w:r>
      <w:r>
        <w:t xml:space="preserve">   processed foods    </w:t>
      </w:r>
      <w:r>
        <w:t xml:space="preserve">   silk    </w:t>
      </w:r>
      <w:r>
        <w:t xml:space="preserve">   stoves    </w:t>
      </w:r>
      <w:r>
        <w:t xml:space="preserve">   sugar    </w:t>
      </w:r>
      <w:r>
        <w:t xml:space="preserve">   typewriter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Rationed Items</dc:title>
  <dcterms:created xsi:type="dcterms:W3CDTF">2021-10-11T22:29:01Z</dcterms:created>
  <dcterms:modified xsi:type="dcterms:W3CDTF">2021-10-11T22:29:01Z</dcterms:modified>
</cp:coreProperties>
</file>