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to research and develop the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WW2 battle that involved American and Filipino soldiers surrendering to the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Airforce Service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President; made decision to drop A-bomb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Mein Kempf and dictator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TN city that was established due to Manhattan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American who challenged the unlawfulness of Japanese internment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back on use of gas, food,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Victory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WW2 battle that took place on the beaches of Normandy,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Fascist Leader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restrictions placed on German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program that permitted millions of Mexican men to work in the agriculture industry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gain financial support for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American WW2 fighting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theater that the WW2 battles such as Invasion of Italy and Battle of the Bulge occurred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 American military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theater that the WW2 battles such as Midway, Iwo Jima, and Okinawa occurred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propaganda posters to promote women joining the wartime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leader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Review</dc:title>
  <dcterms:created xsi:type="dcterms:W3CDTF">2021-11-15T03:44:31Z</dcterms:created>
  <dcterms:modified xsi:type="dcterms:W3CDTF">2021-11-15T03:44:31Z</dcterms:modified>
</cp:coreProperties>
</file>