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Terms</w:t>
      </w:r>
    </w:p>
    <w:p>
      <w:pPr>
        <w:pStyle w:val="Questions"/>
      </w:pPr>
      <w:r>
        <w:t xml:space="preserve">1. TDUNIE NSIAONT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ASRIAETPNRO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FMCAISS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ISAX SOPREW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OHOLTUSCA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ALEDIL SOERPW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IMINTSOALNA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ASSOICLIM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ENILN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MNIMMUSOC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Terms</dc:title>
  <dcterms:created xsi:type="dcterms:W3CDTF">2021-10-11T22:28:28Z</dcterms:created>
  <dcterms:modified xsi:type="dcterms:W3CDTF">2021-10-11T22:28:28Z</dcterms:modified>
</cp:coreProperties>
</file>