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II: The Pacific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LIBERATOR    </w:t>
      </w:r>
      <w:r>
        <w:t xml:space="preserve">   AIR FORCE    </w:t>
      </w:r>
      <w:r>
        <w:t xml:space="preserve">   NAOETSU    </w:t>
      </w:r>
      <w:r>
        <w:t xml:space="preserve">   NAGASAKI    </w:t>
      </w:r>
      <w:r>
        <w:t xml:space="preserve">   HIROSHIMA    </w:t>
      </w:r>
      <w:r>
        <w:t xml:space="preserve">   GREEN HORNET    </w:t>
      </w:r>
      <w:r>
        <w:t xml:space="preserve">   GUAM    </w:t>
      </w:r>
      <w:r>
        <w:t xml:space="preserve">   EMPEROR HIROHITO    </w:t>
      </w:r>
      <w:r>
        <w:t xml:space="preserve">   JAPAN    </w:t>
      </w:r>
      <w:r>
        <w:t xml:space="preserve">   CAPTIVES    </w:t>
      </w:r>
      <w:r>
        <w:t xml:space="preserve">   WAKE    </w:t>
      </w:r>
      <w:r>
        <w:t xml:space="preserve">   PRISONER OF WAR    </w:t>
      </w:r>
      <w:r>
        <w:t xml:space="preserve">   ATOMIC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II: The Pacific </dc:title>
  <dcterms:created xsi:type="dcterms:W3CDTF">2021-10-11T22:27:59Z</dcterms:created>
  <dcterms:modified xsi:type="dcterms:W3CDTF">2021-10-11T22:27:59Z</dcterms:modified>
</cp:coreProperties>
</file>