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 Unscramble</w:t>
      </w:r>
    </w:p>
    <w:p>
      <w:pPr>
        <w:pStyle w:val="Questions"/>
      </w:pPr>
      <w:r>
        <w:t xml:space="preserve">1. LLINVEE MNAIRHLBACE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CIVUTENAAO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RDUNESERR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FLODA TERHIL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EV DYA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SILELA SV SIAX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RWDLO WRA OWT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ETFISPIR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PNLAOD NSONVAII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SWTNOIN IRCCHLUHL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Unscramble</dc:title>
  <dcterms:created xsi:type="dcterms:W3CDTF">2021-10-11T22:29:03Z</dcterms:created>
  <dcterms:modified xsi:type="dcterms:W3CDTF">2021-10-11T22:29:03Z</dcterms:modified>
</cp:coreProperties>
</file>