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physical extermination of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Mass Slaughter of European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Japanese Army took over and made it into a separate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“Divine Wind” Went on Suicide Missions against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Prime Minister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Northwestern Czechoslovakia that was inhabited by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US General that would move through the Philippines, New Guinea, and the South Pacific Islands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"Lightning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permitted to have weapons or fortifications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Nazi death camp that killed over one million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 forms a union with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the battle at the Beaches of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big powers met again in Southern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Restrictions intended to enforce international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European states satisfied other unsatisfied powers reasonably, then those powers would become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Demilitarized part of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Crowded Placements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extermination center in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History’s greatest Naval Invasion took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Lifted China into the Modern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for the German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of the US after Roosevelt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Vocabulary</dc:title>
  <dcterms:created xsi:type="dcterms:W3CDTF">2021-10-11T22:27:52Z</dcterms:created>
  <dcterms:modified xsi:type="dcterms:W3CDTF">2021-10-11T22:27:52Z</dcterms:modified>
</cp:coreProperties>
</file>