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Vocabulary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attack by the Japanese that caused the U.S. to enter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which controls every aspect of people’s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General during WWII, along with Marshall and MacArthur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Emperor of Japan during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 President during WWII 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U.S. President after death of Roosevelt 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attempted genocide on many groups in Cambodia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Japanese city on which U.S. dropped an atomic bomb, along with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Nazi dictator of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killing of Jews at extermination camps, using gas chambers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plan to help strengthen post WWII European economies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victims of attempted genocide by Bosnian Serbs in former Yugoslavia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Soviet-made barrier that split Europe into non-Communist Western Europe and Communist Eastern Europe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systematic and purposeful destruction of a racial, political, religious, or cultural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by democracies in North America and Western Europe after WWII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Prime Minister during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international organization of countries created to handle future global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victims of attempted genocide by leaders of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General, ordered bombing of Pearl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minority in Rwanda, victims of attempted genocide by Hutu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trials in which thousands of German &amp; Japanese soldiers were held accountable for their actions during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refusal to participate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policy of avoiding involvement in international alliances and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policy of restoring peace by giving in to demands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signed by the Soviet Union and its Eastern European allies in response to NATO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Soviet dictator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Allied invasion of Europe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Vocabulary Review Crossword</dc:title>
  <dcterms:created xsi:type="dcterms:W3CDTF">2021-10-11T22:27:47Z</dcterms:created>
  <dcterms:modified xsi:type="dcterms:W3CDTF">2021-10-11T22:27:47Z</dcterms:modified>
</cp:coreProperties>
</file>