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D-Day    </w:t>
      </w:r>
      <w:r>
        <w:t xml:space="preserve">   Operation Iceberg    </w:t>
      </w:r>
      <w:r>
        <w:t xml:space="preserve">   Vessels    </w:t>
      </w:r>
      <w:r>
        <w:t xml:space="preserve">   Stalin    </w:t>
      </w:r>
      <w:r>
        <w:t xml:space="preserve">   Eisenhower    </w:t>
      </w:r>
      <w:r>
        <w:t xml:space="preserve">   Harry Truman    </w:t>
      </w:r>
      <w:r>
        <w:t xml:space="preserve">   Allied Powers    </w:t>
      </w:r>
      <w:r>
        <w:t xml:space="preserve">   Britain    </w:t>
      </w:r>
      <w:r>
        <w:t xml:space="preserve">   concentration camps    </w:t>
      </w:r>
      <w:r>
        <w:t xml:space="preserve">   Holocaust    </w:t>
      </w:r>
      <w:r>
        <w:t xml:space="preserve">   Churchill    </w:t>
      </w:r>
      <w:r>
        <w:t xml:space="preserve">   Mussolini    </w:t>
      </w:r>
      <w:r>
        <w:t xml:space="preserve">   Hitler    </w:t>
      </w:r>
      <w:r>
        <w:t xml:space="preserve">   Axis Powers    </w:t>
      </w:r>
      <w:r>
        <w:t xml:space="preserve">   Europe    </w:t>
      </w:r>
      <w:r>
        <w:t xml:space="preserve">   France    </w:t>
      </w:r>
      <w:r>
        <w:t xml:space="preserve">   United States    </w:t>
      </w:r>
      <w:r>
        <w:t xml:space="preserve">   Japan    </w:t>
      </w:r>
      <w:r>
        <w:t xml:space="preserve">   Invasion    </w:t>
      </w:r>
      <w:r>
        <w:t xml:space="preserve">   Normandy    </w:t>
      </w:r>
      <w:r>
        <w:t xml:space="preserve">   Okinawa    </w:t>
      </w:r>
      <w:r>
        <w:t xml:space="preserve">   Hacksaw Ridge    </w:t>
      </w:r>
      <w:r>
        <w:t xml:space="preserve">   Charles Nimitz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 Search</dc:title>
  <dcterms:created xsi:type="dcterms:W3CDTF">2021-10-11T22:28:33Z</dcterms:created>
  <dcterms:modified xsi:type="dcterms:W3CDTF">2021-10-11T22:28:33Z</dcterms:modified>
</cp:coreProperties>
</file>