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mexico    </w:t>
      </w:r>
      <w:r>
        <w:t xml:space="preserve">   trinity test    </w:t>
      </w:r>
      <w:r>
        <w:t xml:space="preserve">   ultra    </w:t>
      </w:r>
      <w:r>
        <w:t xml:space="preserve">   Manhattan project    </w:t>
      </w:r>
      <w:r>
        <w:t xml:space="preserve">   alan turing    </w:t>
      </w:r>
      <w:r>
        <w:t xml:space="preserve">   world peace    </w:t>
      </w:r>
      <w:r>
        <w:t xml:space="preserve">   airforce    </w:t>
      </w:r>
      <w:r>
        <w:t xml:space="preserve">   Luftwaffe    </w:t>
      </w:r>
      <w:r>
        <w:t xml:space="preserve">   tanks    </w:t>
      </w:r>
      <w:r>
        <w:t xml:space="preserve">   aggression    </w:t>
      </w:r>
      <w:r>
        <w:t xml:space="preserve">   nazi    </w:t>
      </w:r>
      <w:r>
        <w:t xml:space="preserve">   atom bomb    </w:t>
      </w:r>
      <w:r>
        <w:t xml:space="preserve">   code breakers    </w:t>
      </w:r>
      <w:r>
        <w:t xml:space="preserve">   enigma    </w:t>
      </w:r>
      <w:r>
        <w:t xml:space="preserve">   battle of britain    </w:t>
      </w:r>
      <w:r>
        <w:t xml:space="preserve">   dunkirk    </w:t>
      </w:r>
      <w:r>
        <w:t xml:space="preserve">   militarism    </w:t>
      </w:r>
      <w:r>
        <w:t xml:space="preserve">   france    </w:t>
      </w:r>
      <w:r>
        <w:t xml:space="preserve">   russia    </w:t>
      </w:r>
      <w:r>
        <w:t xml:space="preserve">   Britain    </w:t>
      </w:r>
      <w:r>
        <w:t xml:space="preserve">   japan    </w:t>
      </w:r>
      <w:r>
        <w:t xml:space="preserve">   germany    </w:t>
      </w:r>
      <w:r>
        <w:t xml:space="preserve">   league of nations    </w:t>
      </w:r>
      <w:r>
        <w:t xml:space="preserve">   appeasement    </w:t>
      </w:r>
      <w:r>
        <w:t xml:space="preserve">   depression    </w:t>
      </w:r>
      <w:r>
        <w:t xml:space="preserve">   treaty    </w:t>
      </w:r>
      <w:r>
        <w:t xml:space="preserve">   Allied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Word Search</dc:title>
  <dcterms:created xsi:type="dcterms:W3CDTF">2021-10-11T22:29:05Z</dcterms:created>
  <dcterms:modified xsi:type="dcterms:W3CDTF">2021-10-11T22:29:05Z</dcterms:modified>
</cp:coreProperties>
</file>