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Nagasaki    </w:t>
      </w:r>
      <w:r>
        <w:t xml:space="preserve">   Hiroshima    </w:t>
      </w:r>
      <w:r>
        <w:t xml:space="preserve">   DDay    </w:t>
      </w:r>
      <w:r>
        <w:t xml:space="preserve">   Anne Frank    </w:t>
      </w:r>
      <w:r>
        <w:t xml:space="preserve">   Evacuation    </w:t>
      </w:r>
      <w:r>
        <w:t xml:space="preserve">   Tuskegee Airmen    </w:t>
      </w:r>
      <w:r>
        <w:t xml:space="preserve">   Navajo Code Talkers    </w:t>
      </w:r>
      <w:r>
        <w:t xml:space="preserve">   Iwo Jima    </w:t>
      </w:r>
      <w:r>
        <w:t xml:space="preserve">   The Blitz    </w:t>
      </w:r>
      <w:r>
        <w:t xml:space="preserve">   USS Arizona    </w:t>
      </w:r>
      <w:r>
        <w:t xml:space="preserve">   Dunkirk    </w:t>
      </w:r>
      <w:r>
        <w:t xml:space="preserve">   Rosie the Riveter    </w:t>
      </w:r>
      <w:r>
        <w:t xml:space="preserve">   Rationing    </w:t>
      </w:r>
      <w:r>
        <w:t xml:space="preserve">   VJ Day    </w:t>
      </w:r>
      <w:r>
        <w:t xml:space="preserve">   VE Day    </w:t>
      </w:r>
      <w:r>
        <w:t xml:space="preserve">   Holocaust    </w:t>
      </w:r>
      <w:r>
        <w:t xml:space="preserve">   Pearl Harbor    </w:t>
      </w:r>
      <w:r>
        <w:t xml:space="preserve">   America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Poland    </w:t>
      </w:r>
      <w:r>
        <w:t xml:space="preserve">   Adolf Hitler    </w:t>
      </w:r>
      <w:r>
        <w:t xml:space="preserve">   Allied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Word Search</dc:title>
  <dcterms:created xsi:type="dcterms:W3CDTF">2021-10-11T22:28:18Z</dcterms:created>
  <dcterms:modified xsi:type="dcterms:W3CDTF">2021-10-11T22:28:18Z</dcterms:modified>
</cp:coreProperties>
</file>