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Doctor Carrot    </w:t>
      </w:r>
      <w:r>
        <w:t xml:space="preserve">   Potato Pete    </w:t>
      </w:r>
      <w:r>
        <w:t xml:space="preserve">   Rationing    </w:t>
      </w:r>
      <w:r>
        <w:t xml:space="preserve">   Adolf Hitler    </w:t>
      </w:r>
      <w:r>
        <w:t xml:space="preserve">   Winston Churchill    </w:t>
      </w:r>
      <w:r>
        <w:t xml:space="preserve">   Blackout    </w:t>
      </w:r>
      <w:r>
        <w:t xml:space="preserve">   Royal Air Force    </w:t>
      </w:r>
      <w:r>
        <w:t xml:space="preserve">   Germany    </w:t>
      </w:r>
      <w:r>
        <w:t xml:space="preserve">   Holocaust    </w:t>
      </w:r>
      <w:r>
        <w:t xml:space="preserve">   WWII    </w:t>
      </w:r>
      <w:r>
        <w:t xml:space="preserve">   Blitz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Wordsearch</dc:title>
  <dcterms:created xsi:type="dcterms:W3CDTF">2021-10-11T22:27:28Z</dcterms:created>
  <dcterms:modified xsi:type="dcterms:W3CDTF">2021-10-11T22:27:28Z</dcterms:modified>
</cp:coreProperties>
</file>