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DDAY    </w:t>
      </w:r>
      <w:r>
        <w:t xml:space="preserve">   CHAMBERLAIN    </w:t>
      </w:r>
      <w:r>
        <w:t xml:space="preserve">   HITLER    </w:t>
      </w:r>
      <w:r>
        <w:t xml:space="preserve">   CHURCHILL    </w:t>
      </w:r>
      <w:r>
        <w:t xml:space="preserve">   MORRISONSHELTER    </w:t>
      </w:r>
      <w:r>
        <w:t xml:space="preserve">   ANDERSONSHELTER    </w:t>
      </w:r>
      <w:r>
        <w:t xml:space="preserve">   AIRRAID    </w:t>
      </w:r>
      <w:r>
        <w:t xml:space="preserve">   GASMASK    </w:t>
      </w:r>
      <w:r>
        <w:t xml:space="preserve">   HOLOCAUST    </w:t>
      </w:r>
      <w:r>
        <w:t xml:space="preserve">   BLITZ    </w:t>
      </w:r>
      <w:r>
        <w:t xml:space="preserve">   RATIONING    </w:t>
      </w:r>
      <w:r>
        <w:t xml:space="preserve">   BLACKOUT    </w:t>
      </w:r>
      <w:r>
        <w:t xml:space="preserve">   EVACUATION    </w:t>
      </w:r>
      <w:r>
        <w:t xml:space="preserve">   NAZI    </w:t>
      </w:r>
      <w:r>
        <w:t xml:space="preserve">   AXIS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Wordsearch</dc:title>
  <dcterms:created xsi:type="dcterms:W3CDTF">2021-10-11T22:28:49Z</dcterms:created>
  <dcterms:modified xsi:type="dcterms:W3CDTF">2021-10-11T22:28:49Z</dcterms:modified>
</cp:coreProperties>
</file>