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Anschluss    </w:t>
      </w:r>
      <w:r>
        <w:t xml:space="preserve">   Finalsolution    </w:t>
      </w:r>
      <w:r>
        <w:t xml:space="preserve">   WinstonChurchill    </w:t>
      </w:r>
      <w:r>
        <w:t xml:space="preserve">   GeorgeCMarshall    </w:t>
      </w:r>
      <w:r>
        <w:t xml:space="preserve">   DwightDEisenhower    </w:t>
      </w:r>
      <w:r>
        <w:t xml:space="preserve">   HarrySTruman    </w:t>
      </w:r>
      <w:r>
        <w:t xml:space="preserve">   FranklinDRoosevelt    </w:t>
      </w:r>
      <w:r>
        <w:t xml:space="preserve">   Nagasaki    </w:t>
      </w:r>
      <w:r>
        <w:t xml:space="preserve">   Hiroshima    </w:t>
      </w:r>
      <w:r>
        <w:t xml:space="preserve">   Luftwaffe    </w:t>
      </w:r>
      <w:r>
        <w:t xml:space="preserve">   DDay    </w:t>
      </w:r>
      <w:r>
        <w:t xml:space="preserve">   AtomicBomb    </w:t>
      </w:r>
      <w:r>
        <w:t xml:space="preserve">   PearlHarbor    </w:t>
      </w:r>
      <w:r>
        <w:t xml:space="preserve">   Appeasement    </w:t>
      </w:r>
      <w:r>
        <w:t xml:space="preserve">   Korea    </w:t>
      </w:r>
      <w:r>
        <w:t xml:space="preserve">   BenitoMussolini    </w:t>
      </w:r>
      <w:r>
        <w:t xml:space="preserve">   HidekiTojo    </w:t>
      </w:r>
      <w:r>
        <w:t xml:space="preserve">   Hirohito    </w:t>
      </w:r>
      <w:r>
        <w:t xml:space="preserve">   Militarism    </w:t>
      </w:r>
      <w:r>
        <w:t xml:space="preserve">   Fascism    </w:t>
      </w:r>
      <w:r>
        <w:t xml:space="preserve">   Nationalism    </w:t>
      </w:r>
      <w:r>
        <w:t xml:space="preserve">   AntiSemitism    </w:t>
      </w:r>
      <w:r>
        <w:t xml:space="preserve">   GreatPurge    </w:t>
      </w:r>
      <w:r>
        <w:t xml:space="preserve">   JosephStalin    </w:t>
      </w:r>
      <w:r>
        <w:t xml:space="preserve">   AdolfHitler    </w:t>
      </w:r>
      <w:r>
        <w:t xml:space="preserve">   NAZI    </w:t>
      </w:r>
      <w:r>
        <w:t xml:space="preserve">   NationalSocialistParty    </w:t>
      </w:r>
      <w:r>
        <w:t xml:space="preserve">   Hyperinflation    </w:t>
      </w:r>
      <w:r>
        <w:t xml:space="preserve">   Credit    </w:t>
      </w:r>
      <w:r>
        <w:t xml:space="preserve">   Tariffs    </w:t>
      </w:r>
      <w:r>
        <w:t xml:space="preserve">   StockMarket    </w:t>
      </w:r>
      <w:r>
        <w:t xml:space="preserve">   GreatDepression    </w:t>
      </w:r>
      <w:r>
        <w:t xml:space="preserve">   Iraq    </w:t>
      </w:r>
      <w:r>
        <w:t xml:space="preserve">   Palestine    </w:t>
      </w:r>
      <w:r>
        <w:t xml:space="preserve">   TransJordan    </w:t>
      </w:r>
      <w:r>
        <w:t xml:space="preserve">   Lebanon    </w:t>
      </w:r>
      <w:r>
        <w:t xml:space="preserve">   Syria    </w:t>
      </w:r>
      <w:r>
        <w:t xml:space="preserve">   MandateSystem    </w:t>
      </w:r>
      <w:r>
        <w:t xml:space="preserve">   LeagueofNations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2021-10-11T22:28:08Z</dcterms:created>
  <dcterms:modified xsi:type="dcterms:W3CDTF">2021-10-11T22:28:08Z</dcterms:modified>
</cp:coreProperties>
</file>