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World War II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medical advance that saved soldiers lives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12 year’s old when he enlisted, won a bronze star and a Purple Heart?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Oficial flower of the city of Hiroshima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largest and deadliest battle for the U.S. troops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Poison gas was used in WWII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Hitler kept a framed photo of who on his desk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longest battle of WWII was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Red, white, and has a black swastika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known as the beast of Belsen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Starred in 14 WWII movies.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What’s black, red, and yellow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During this time Germany was ruled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country that had the largest number of causalities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month WWII ended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 </dc:title>
  <dcterms:created xsi:type="dcterms:W3CDTF">2021-10-11T22:28:37Z</dcterms:created>
  <dcterms:modified xsi:type="dcterms:W3CDTF">2021-10-11T22:28:37Z</dcterms:modified>
</cp:coreProperties>
</file>