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Victory Gardens    </w:t>
      </w:r>
      <w:r>
        <w:t xml:space="preserve">   War Bonds    </w:t>
      </w:r>
      <w:r>
        <w:t xml:space="preserve">   Rosie Riveter    </w:t>
      </w:r>
      <w:r>
        <w:t xml:space="preserve">   Navajo    </w:t>
      </w:r>
      <w:r>
        <w:t xml:space="preserve">   Windtalkers    </w:t>
      </w:r>
      <w:r>
        <w:t xml:space="preserve">   Tuskegee Airmen    </w:t>
      </w:r>
      <w:r>
        <w:t xml:space="preserve">   Isolationism    </w:t>
      </w:r>
      <w:r>
        <w:t xml:space="preserve">   Reichstag    </w:t>
      </w:r>
      <w:r>
        <w:t xml:space="preserve">   Third Reich    </w:t>
      </w:r>
      <w:r>
        <w:t xml:space="preserve">   Nazi Party    </w:t>
      </w:r>
      <w:r>
        <w:t xml:space="preserve">   Mussolini    </w:t>
      </w:r>
      <w:r>
        <w:t xml:space="preserve">   Chamberlain    </w:t>
      </w:r>
      <w:r>
        <w:t xml:space="preserve">   London    </w:t>
      </w:r>
      <w:r>
        <w:t xml:space="preserve">   Moscow    </w:t>
      </w:r>
      <w:r>
        <w:t xml:space="preserve">   Pacific    </w:t>
      </w:r>
      <w:r>
        <w:t xml:space="preserve">   Pearl Harbor    </w:t>
      </w:r>
      <w:r>
        <w:t xml:space="preserve">   Japan    </w:t>
      </w:r>
      <w:r>
        <w:t xml:space="preserve">   Rommel    </w:t>
      </w:r>
      <w:r>
        <w:t xml:space="preserve">   North Africa    </w:t>
      </w:r>
      <w:r>
        <w:t xml:space="preserve">   Italy    </w:t>
      </w:r>
      <w:r>
        <w:t xml:space="preserve">   Soviet Union    </w:t>
      </w:r>
      <w:r>
        <w:t xml:space="preserve">   Stalingrad    </w:t>
      </w:r>
      <w:r>
        <w:t xml:space="preserve">   Britain    </w:t>
      </w:r>
      <w:r>
        <w:t xml:space="preserve">   Canada    </w:t>
      </w:r>
      <w:r>
        <w:t xml:space="preserve">   Germany    </w:t>
      </w:r>
      <w:r>
        <w:t xml:space="preserve">   Eisenhower    </w:t>
      </w:r>
      <w:r>
        <w:t xml:space="preserve">   Bradley    </w:t>
      </w:r>
      <w:r>
        <w:t xml:space="preserve">   Paris    </w:t>
      </w:r>
      <w:r>
        <w:t xml:space="preserve">   Dunkirk    </w:t>
      </w:r>
      <w:r>
        <w:t xml:space="preserve">   June    </w:t>
      </w:r>
      <w:r>
        <w:t xml:space="preserve">   Europe    </w:t>
      </w:r>
      <w:r>
        <w:t xml:space="preserve">   Hitler    </w:t>
      </w:r>
      <w:r>
        <w:t xml:space="preserve">   Stalin    </w:t>
      </w:r>
      <w:r>
        <w:t xml:space="preserve">   Roosevelt    </w:t>
      </w:r>
      <w:r>
        <w:t xml:space="preserve">   Churchill    </w:t>
      </w:r>
      <w:r>
        <w:t xml:space="preserve">   Omaha    </w:t>
      </w:r>
      <w:r>
        <w:t xml:space="preserve">   Sword    </w:t>
      </w:r>
      <w:r>
        <w:t xml:space="preserve">   Gold    </w:t>
      </w:r>
      <w:r>
        <w:t xml:space="preserve">   Juno    </w:t>
      </w:r>
      <w:r>
        <w:t xml:space="preserve">   Utah    </w:t>
      </w:r>
      <w:r>
        <w:t xml:space="preserve">   Axis Powers    </w:t>
      </w:r>
      <w:r>
        <w:t xml:space="preserve">   Allied Powers    </w:t>
      </w:r>
      <w:r>
        <w:t xml:space="preserve">   France    </w:t>
      </w:r>
      <w:r>
        <w:t xml:space="preserve">   Patton    </w:t>
      </w:r>
      <w:r>
        <w:t xml:space="preserve">   Normandy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2021-10-11T22:28:14Z</dcterms:created>
  <dcterms:modified xsi:type="dcterms:W3CDTF">2021-10-11T22:28:14Z</dcterms:modified>
</cp:coreProperties>
</file>