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created the assembly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won World War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wins the battle of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wins the Battle of Stalingrad?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wanted world domination?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helped the war get out of the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new president after FDR?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bombed on Dec. 7th 1941?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the _______ certificate of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greatest deception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commander during D-Day?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bomb that was dropped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 died in World War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 days after Pearl Harbor who declared war on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city in Japan that we bombed first?</w:t>
            </w:r>
          </w:p>
        </w:tc>
      </w:tr>
    </w:tbl>
    <w:p>
      <w:pPr>
        <w:pStyle w:val="WordBankMedium"/>
      </w:pPr>
      <w:r>
        <w:t xml:space="preserve">   Eisenhower     </w:t>
      </w:r>
      <w:r>
        <w:t xml:space="preserve">   Nazi Germany    </w:t>
      </w:r>
      <w:r>
        <w:t xml:space="preserve">   Soviets    </w:t>
      </w:r>
      <w:r>
        <w:t xml:space="preserve">   Little Boy    </w:t>
      </w:r>
      <w:r>
        <w:t xml:space="preserve">   Hiroshima    </w:t>
      </w:r>
      <w:r>
        <w:t xml:space="preserve">   Henry Ford    </w:t>
      </w:r>
      <w:r>
        <w:t xml:space="preserve">   Death    </w:t>
      </w:r>
      <w:r>
        <w:t xml:space="preserve">   Harry Truman     </w:t>
      </w:r>
      <w:r>
        <w:t xml:space="preserve">   Operation Fortitude    </w:t>
      </w:r>
      <w:r>
        <w:t xml:space="preserve">   Pearl Harbor     </w:t>
      </w:r>
      <w:r>
        <w:t xml:space="preserve">   Hitler    </w:t>
      </w:r>
      <w:r>
        <w:t xml:space="preserve">   War Bonds    </w:t>
      </w:r>
      <w:r>
        <w:t xml:space="preserve">   United States    </w:t>
      </w:r>
      <w:r>
        <w:t xml:space="preserve">   Britain    </w:t>
      </w:r>
      <w:r>
        <w:t xml:space="preserve">   78million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2021-10-11T22:28:45Z</dcterms:created>
  <dcterms:modified xsi:type="dcterms:W3CDTF">2021-10-11T22:28:45Z</dcterms:modified>
</cp:coreProperties>
</file>