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Pivotal policy stated issued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business 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Germany, Italy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for Spain that supported a fascist style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militant political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Naval battle in the pacific theatre on June 7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 that also means the third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conference that involved Germany, France, Britain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sot up a government in exile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pact between Germany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 taught their allies that Hitler's attacks can be blocked after being invaded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surprise military strike lead by Japanese navy air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 to an aggressor to keep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Newspaper editor and politician, founded the fascist part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marshal responsible for Pearl Harbor and midway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political ties to other contries should be avoided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New British prime minister that declared that his alation would not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general and military theorist also known as Desert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nazi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2021-10-11T22:28:47Z</dcterms:created>
  <dcterms:modified xsi:type="dcterms:W3CDTF">2021-10-11T22:28:47Z</dcterms:modified>
</cp:coreProperties>
</file>