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of people did hitler hit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year did World War II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hitler attack out of the nowhere?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mobilization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word magic mean for the Japanese?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all the countries, who has been caused more trouble and pain?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during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death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world war II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axis power?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 word puzzle</dc:title>
  <dcterms:created xsi:type="dcterms:W3CDTF">2021-10-11T22:28:29Z</dcterms:created>
  <dcterms:modified xsi:type="dcterms:W3CDTF">2021-10-11T22:28:29Z</dcterms:modified>
</cp:coreProperties>
</file>