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II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Nazis and Germany, fighting Israel and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nations fighting Nazis and Germany during World War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Large, sealed rooms (that produce horrible gas) used to murder prisoners in a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Different camps in which Jews were imprisoned by the Nazis located in Germany and Europe. There were three different types of camps... transit, labor, and extermination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a man who was a prime minister and he first declared war on Germany…. which also involved other countries. He was the man who started World War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German politician who was the leader of the Nazi Party from 1939 to 1945. He had plans to create a perfect Jew free union with people with blond hair and blue eyes.He was a very cruel man and controlled all the harm and torture done to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term used to describe the torture and murder of European Jews and millions of other innocent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identifying him or herself with the Jewish community or as a follower of the religious culture whom at this time in history was tortured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sectioned off part of a city where a lot of Jews were forced to live usually with several families packed into a house… separated from the original city. The Nazis kept the Jews in using brick walls and  barbed wire fences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Bad people who were members of the NSDAP. Hitler had control of the huge army and forced them to wipe out the Jewish population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 crossword</dc:title>
  <dcterms:created xsi:type="dcterms:W3CDTF">2021-10-11T22:27:21Z</dcterms:created>
  <dcterms:modified xsi:type="dcterms:W3CDTF">2021-10-11T22:27:21Z</dcterms:modified>
</cp:coreProperties>
</file>