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somone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Country against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it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fought against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Army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did it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murder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sided news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move to somewhere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 of bombs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dropped the war ending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giant bomb dropped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black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fighters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2021-10-11T22:28:56Z</dcterms:created>
  <dcterms:modified xsi:type="dcterms:W3CDTF">2021-10-11T22:28:56Z</dcterms:modified>
</cp:coreProperties>
</file>