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General of the Army and U.S.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Emperor of Ethiopia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Director and Leader of the Soviet Union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Fascist Director of Italy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Escaped to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U.S.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British Prime Minister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General of the Imperial Japanese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2021-10-11T22:27:36Z</dcterms:created>
  <dcterms:modified xsi:type="dcterms:W3CDTF">2021-10-11T22:27:36Z</dcterms:modified>
</cp:coreProperties>
</file>