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axis powers    </w:t>
      </w:r>
      <w:r>
        <w:t xml:space="preserve">   allied powers    </w:t>
      </w:r>
      <w:r>
        <w:t xml:space="preserve">   Truman    </w:t>
      </w:r>
      <w:r>
        <w:t xml:space="preserve">   Franklin D. Roosevelt    </w:t>
      </w:r>
      <w:r>
        <w:t xml:space="preserve">   hitler    </w:t>
      </w:r>
      <w:r>
        <w:t xml:space="preserve">   atom bomb    </w:t>
      </w:r>
      <w:r>
        <w:t xml:space="preserve">   air force    </w:t>
      </w:r>
      <w:r>
        <w:t xml:space="preserve">   navy    </w:t>
      </w:r>
      <w:r>
        <w:t xml:space="preserve">   marines    </w:t>
      </w:r>
      <w:r>
        <w:t xml:space="preserve">   nagasaki    </w:t>
      </w:r>
      <w:r>
        <w:t xml:space="preserve">   hiroshima    </w:t>
      </w:r>
      <w:r>
        <w:t xml:space="preserve">   Nazi    </w:t>
      </w:r>
      <w:r>
        <w:t xml:space="preserve">   Germany    </w:t>
      </w:r>
      <w:r>
        <w:t xml:space="preserve">   Great Britain    </w:t>
      </w:r>
      <w:r>
        <w:t xml:space="preserve">   USSR    </w:t>
      </w:r>
      <w:r>
        <w:t xml:space="preserve">   China    </w:t>
      </w:r>
      <w:r>
        <w:t xml:space="preserve">   USA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2021-10-11T22:28:24Z</dcterms:created>
  <dcterms:modified xsi:type="dcterms:W3CDTF">2021-10-11T22:28:24Z</dcterms:modified>
</cp:coreProperties>
</file>