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U.S., China, France, The Soviet Union, and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Germany, Italy, Japan, Hungary, Romania, Slovakia,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Camps that Jews were sent to and persecuted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News used to persuade citizens to have a certain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your nation is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many months/years of hard work jews were sent to these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policy of  staying out of affairs such as wars or political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Nazi party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murder of Jews carried out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party in Germany that dominated during 1930’s/40’s</w:t>
            </w:r>
          </w:p>
        </w:tc>
      </w:tr>
    </w:tbl>
    <w:p>
      <w:pPr>
        <w:pStyle w:val="WordBankMedium"/>
      </w:pPr>
      <w:r>
        <w:t xml:space="preserve">   Nazism    </w:t>
      </w:r>
      <w:r>
        <w:t xml:space="preserve">   Propaganda    </w:t>
      </w:r>
      <w:r>
        <w:t xml:space="preserve">   Holocaust    </w:t>
      </w:r>
      <w:r>
        <w:t xml:space="preserve">   Adolf Hitler    </w:t>
      </w:r>
      <w:r>
        <w:t xml:space="preserve">   Allied Powers    </w:t>
      </w:r>
      <w:r>
        <w:t xml:space="preserve">   Axis Powers    </w:t>
      </w:r>
      <w:r>
        <w:t xml:space="preserve">   Concentration Camps    </w:t>
      </w:r>
      <w:r>
        <w:t xml:space="preserve">   Gas Chamber    </w:t>
      </w:r>
      <w:r>
        <w:t xml:space="preserve">   Isolationism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2021-10-11T22:27:38Z</dcterms:created>
  <dcterms:modified xsi:type="dcterms:W3CDTF">2021-10-11T22:27:38Z</dcterms:modified>
</cp:coreProperties>
</file>